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32" w:rsidRDefault="00576312">
      <w:pPr>
        <w:pStyle w:val="Heading1"/>
      </w:pPr>
      <w:r>
        <w:t>K Dog Boarding and Training LLC</w:t>
      </w:r>
    </w:p>
    <w:p w:rsidR="00641832" w:rsidRDefault="00576312">
      <w:r>
        <w:t>Boarding &amp; Training Facility – Tok, Alaska</w:t>
      </w:r>
      <w:r>
        <w:br/>
      </w:r>
    </w:p>
    <w:p w:rsidR="00641832" w:rsidRDefault="00576312">
      <w:pPr>
        <w:jc w:val="center"/>
      </w:pPr>
      <w:r>
        <w:t>PROOF OF VACCINATION FORM</w:t>
      </w:r>
    </w:p>
    <w:p w:rsidR="00641832" w:rsidRDefault="00576312">
      <w:pPr>
        <w:pStyle w:val="Heading2"/>
      </w:pPr>
      <w:r>
        <w:t>Owner Information</w:t>
      </w:r>
    </w:p>
    <w:p w:rsidR="00641832" w:rsidRDefault="00576312">
      <w:r>
        <w:t>Name: _________________________________________</w:t>
      </w:r>
    </w:p>
    <w:p w:rsidR="00641832" w:rsidRDefault="00576312">
      <w:r>
        <w:t xml:space="preserve">Phone Number: </w:t>
      </w:r>
      <w:r>
        <w:t>__________________________________</w:t>
      </w:r>
    </w:p>
    <w:p w:rsidR="00641832" w:rsidRDefault="00576312">
      <w:r>
        <w:t>Email: _________________________________________</w:t>
      </w:r>
    </w:p>
    <w:p w:rsidR="00641832" w:rsidRDefault="00576312">
      <w:r>
        <w:t>Mailing Address: ________________________________</w:t>
      </w:r>
    </w:p>
    <w:p w:rsidR="00641832" w:rsidRDefault="00576312">
      <w:pPr>
        <w:pStyle w:val="Heading2"/>
      </w:pPr>
      <w:r>
        <w:t>Dog Information</w:t>
      </w:r>
    </w:p>
    <w:p w:rsidR="00641832" w:rsidRDefault="00576312">
      <w:r>
        <w:t>Dog’s Name: _____________________________________</w:t>
      </w:r>
    </w:p>
    <w:p w:rsidR="00641832" w:rsidRDefault="00576312">
      <w:r>
        <w:t>Breed: __________________________________________</w:t>
      </w:r>
    </w:p>
    <w:p w:rsidR="00641832" w:rsidRDefault="00576312">
      <w:r>
        <w:t>Date o</w:t>
      </w:r>
      <w:r>
        <w:t>f Birth/Age: ________________________________</w:t>
      </w:r>
    </w:p>
    <w:p w:rsidR="00641832" w:rsidRDefault="00576312">
      <w:r>
        <w:t>Sex: ☐ Male ☐ Female  ☐ Spayed/Neutered</w:t>
      </w:r>
    </w:p>
    <w:p w:rsidR="00641832" w:rsidRDefault="00576312">
      <w:pPr>
        <w:pStyle w:val="Heading2"/>
      </w:pPr>
      <w:r>
        <w:t>Veterinary Clinic Information</w:t>
      </w:r>
    </w:p>
    <w:p w:rsidR="00641832" w:rsidRDefault="00576312">
      <w:r>
        <w:t>Clinic Name: _____________________________________</w:t>
      </w:r>
    </w:p>
    <w:p w:rsidR="00641832" w:rsidRDefault="00576312">
      <w:r>
        <w:t>Veterinarian Name: ________________________________</w:t>
      </w:r>
    </w:p>
    <w:p w:rsidR="00641832" w:rsidRDefault="00576312">
      <w:r>
        <w:t>Phone Number: _______________________</w:t>
      </w:r>
      <w:r>
        <w:t>____________</w:t>
      </w:r>
    </w:p>
    <w:p w:rsidR="00641832" w:rsidRDefault="00576312">
      <w:r>
        <w:t>Address: _________________________________________</w:t>
      </w:r>
    </w:p>
    <w:p w:rsidR="00641832" w:rsidRDefault="00576312">
      <w:pPr>
        <w:pStyle w:val="Heading2"/>
      </w:pPr>
      <w:r>
        <w:t>Required Vaccinations (Must Be Current Prior to Boarding/Training):</w:t>
      </w:r>
    </w:p>
    <w:tbl>
      <w:tblPr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641832">
        <w:tc>
          <w:tcPr>
            <w:tcW w:w="2160" w:type="dxa"/>
          </w:tcPr>
          <w:p w:rsidR="00641832" w:rsidRDefault="00576312">
            <w:r>
              <w:t>Vaccine</w:t>
            </w:r>
          </w:p>
        </w:tc>
        <w:tc>
          <w:tcPr>
            <w:tcW w:w="2160" w:type="dxa"/>
          </w:tcPr>
          <w:p w:rsidR="00641832" w:rsidRDefault="00576312">
            <w:r>
              <w:t>Date Given</w:t>
            </w:r>
          </w:p>
        </w:tc>
        <w:tc>
          <w:tcPr>
            <w:tcW w:w="2160" w:type="dxa"/>
          </w:tcPr>
          <w:p w:rsidR="00641832" w:rsidRDefault="00576312">
            <w:r>
              <w:t>Expiration Date</w:t>
            </w:r>
          </w:p>
        </w:tc>
        <w:tc>
          <w:tcPr>
            <w:tcW w:w="2160" w:type="dxa"/>
          </w:tcPr>
          <w:p w:rsidR="00641832" w:rsidRDefault="00576312">
            <w:r>
              <w:t>Veterinarian Initials</w:t>
            </w:r>
          </w:p>
        </w:tc>
      </w:tr>
      <w:tr w:rsidR="00641832">
        <w:tc>
          <w:tcPr>
            <w:tcW w:w="2160" w:type="dxa"/>
          </w:tcPr>
          <w:p w:rsidR="00641832" w:rsidRDefault="00576312">
            <w:r>
              <w:t>Rabies</w:t>
            </w:r>
          </w:p>
        </w:tc>
        <w:tc>
          <w:tcPr>
            <w:tcW w:w="2160" w:type="dxa"/>
          </w:tcPr>
          <w:p w:rsidR="00641832" w:rsidRDefault="00576312">
            <w:r>
              <w:t>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______________________</w:t>
            </w:r>
          </w:p>
        </w:tc>
      </w:tr>
      <w:tr w:rsidR="00641832">
        <w:tc>
          <w:tcPr>
            <w:tcW w:w="2160" w:type="dxa"/>
          </w:tcPr>
          <w:p w:rsidR="00641832" w:rsidRDefault="00576312">
            <w:r>
              <w:t>Distemper/Parvo (DHPP)</w:t>
            </w:r>
          </w:p>
        </w:tc>
        <w:tc>
          <w:tcPr>
            <w:tcW w:w="2160" w:type="dxa"/>
          </w:tcPr>
          <w:p w:rsidR="00641832" w:rsidRDefault="00576312">
            <w:r>
              <w:t>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______________________</w:t>
            </w:r>
          </w:p>
        </w:tc>
      </w:tr>
      <w:tr w:rsidR="00641832">
        <w:tc>
          <w:tcPr>
            <w:tcW w:w="2160" w:type="dxa"/>
          </w:tcPr>
          <w:p w:rsidR="00641832" w:rsidRDefault="00576312">
            <w:r>
              <w:t>Bordetella (Kennel Cough)</w:t>
            </w:r>
          </w:p>
        </w:tc>
        <w:tc>
          <w:tcPr>
            <w:tcW w:w="2160" w:type="dxa"/>
          </w:tcPr>
          <w:p w:rsidR="00641832" w:rsidRDefault="00576312">
            <w:r>
              <w:t>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______________________</w:t>
            </w:r>
          </w:p>
        </w:tc>
      </w:tr>
      <w:tr w:rsidR="00641832">
        <w:tc>
          <w:tcPr>
            <w:tcW w:w="2160" w:type="dxa"/>
          </w:tcPr>
          <w:p w:rsidR="00641832" w:rsidRDefault="00576312">
            <w:r>
              <w:t>Leptospirosis (Optional)</w:t>
            </w:r>
          </w:p>
        </w:tc>
        <w:tc>
          <w:tcPr>
            <w:tcW w:w="2160" w:type="dxa"/>
          </w:tcPr>
          <w:p w:rsidR="00641832" w:rsidRDefault="00576312">
            <w:r>
              <w:t>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</w:t>
            </w:r>
          </w:p>
        </w:tc>
        <w:tc>
          <w:tcPr>
            <w:tcW w:w="2160" w:type="dxa"/>
          </w:tcPr>
          <w:p w:rsidR="00641832" w:rsidRDefault="00576312">
            <w:r>
              <w:t>______________________</w:t>
            </w:r>
          </w:p>
        </w:tc>
      </w:tr>
    </w:tbl>
    <w:p w:rsidR="00641832" w:rsidRDefault="00576312">
      <w:pPr>
        <w:pStyle w:val="Heading2"/>
      </w:pPr>
      <w:r>
        <w:lastRenderedPageBreak/>
        <w:t>Additional Health Information</w:t>
      </w:r>
    </w:p>
    <w:p w:rsidR="00641832" w:rsidRDefault="00576312">
      <w:r>
        <w:t>Does your dog have any allergies, medical conditions, or medications?</w:t>
      </w:r>
    </w:p>
    <w:p w:rsidR="00641832" w:rsidRDefault="00576312">
      <w:r>
        <w:t>☐</w:t>
      </w:r>
      <w:r>
        <w:t xml:space="preserve"> No ☐ Yes – If yes, please describe:</w:t>
      </w:r>
    </w:p>
    <w:p w:rsidR="00641832" w:rsidRDefault="00576312">
      <w:r>
        <w:t>__________________________________________________________________</w:t>
      </w:r>
    </w:p>
    <w:p w:rsidR="00641832" w:rsidRDefault="00576312">
      <w:r>
        <w:t>__________________________________________________________________</w:t>
      </w:r>
    </w:p>
    <w:p w:rsidR="00641832" w:rsidRDefault="00576312">
      <w:pPr>
        <w:pStyle w:val="Heading2"/>
      </w:pPr>
      <w:r>
        <w:t xml:space="preserve">Owner </w:t>
      </w:r>
      <w:r>
        <w:t>Acknowledgment</w:t>
      </w:r>
    </w:p>
    <w:p w:rsidR="00641832" w:rsidRDefault="00576312">
      <w:r>
        <w:t>I certify that the information provided is accurate and that my dog is current on all required vaccinations for participation in services at K Dog Boarding and Training LLC. I understand that failure to provide proof of vaccination may resul</w:t>
      </w:r>
      <w:r>
        <w:t>t in denial of services.</w:t>
      </w:r>
    </w:p>
    <w:p w:rsidR="00641832" w:rsidRDefault="00576312">
      <w:r>
        <w:t>Owner Signature: ___________________________  Date: _______________</w:t>
      </w:r>
    </w:p>
    <w:sectPr w:rsidR="006418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76312"/>
    <w:rsid w:val="00641832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5A5DB-31DD-47C8-A399-A9CDF62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TriformedWashington Svejkovsky</cp:lastModifiedBy>
  <cp:revision>2</cp:revision>
  <dcterms:created xsi:type="dcterms:W3CDTF">2013-12-23T23:15:00Z</dcterms:created>
  <dcterms:modified xsi:type="dcterms:W3CDTF">2025-05-11T15:30:00Z</dcterms:modified>
  <cp:category/>
</cp:coreProperties>
</file>